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2016短篇小说卷</w:t>
      </w:r>
    </w:p>
    <w:p>
      <w:r>
        <w:rPr>
          <w:rFonts w:ascii="宋体" w:hAnsi="宋体" w:eastAsia="宋体"/>
          <w:sz w:val="24"/>
        </w:rPr>
        <w:t>吴义勤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2016短篇小说卷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9787550014800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本书共选取了2016年度最优秀的短篇小说二十多篇,其中包括苏通、麦家、范小青、储福金、韩少功、须一瓜、东西、徐则成、鲁敏、张悦然、林那比、张学东、秦岭、江洋才让等著名作家的文学作品。</w:t>
      </w:r>
    </w:p>
    <w:p/>
    <w:p>
      <w:r>
        <w:t>本书出售、求购地址：https://www.jiaokey.com/book/detail/14280702.html</w:t>
      </w:r>
    </w:p>
    <w:p>
      <w:r>
        <w:t>更多作品集图书推荐：https://www.jiaokey.com</w:t>
      </w:r>
    </w:p>
    <w:p>
      <w:r>
        <w:t>吴义勤 其他作品：https://www.jiaokey.com/tag/吴义勤.html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