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政道与正道  领导干部职务犯罪风险防控指南</w:t>
      </w:r>
    </w:p>
    <w:p>
      <w:r>
        <w:rPr>
          <w:rFonts w:ascii="宋体" w:hAnsi="宋体" w:eastAsia="宋体"/>
          <w:sz w:val="24"/>
        </w:rPr>
        <w:t>张远煌，黄晓亮，彭德才著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政道与正道  领导干部职务犯罪风险防控指南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张远煌，黄晓亮，彭德才著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本书出售、求购地址：https://www.jiaokey.com/book/detail/14280660.html</w:t>
      </w:r>
    </w:p>
    <w:p>
      <w:r>
        <w:t>更多相关图书推荐：https://www.jiaokey.com</w:t>
      </w:r>
    </w:p>
    <w:p>
      <w:r>
        <w:t>张远煌，黄晓亮，彭德才著 其他作品：https://www.jiaokey.com/tag/张远煌，黄晓亮，彭德才著.html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关键词搜索：https://www.jiaokey.com/tag/政道与正道  领导干部职务犯罪风险防控指南.html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