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书名：瑞洵集辑笺  上</w:t>
      </w:r>
    </w:p>
    <w:p>
      <w:r>
        <w:t>作者：瑞洵，杜宏春辑注</w:t>
      </w:r>
    </w:p>
    <w:p>
      <w:r>
        <w:t>出版社：合肥市:黄山书社,2017.03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瑞洵集辑笺  上 评论地址：https://www.jiaokey.com/book/detail/14280637.html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