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分布式光伏项目并网实例分析</w:t>
      </w:r>
    </w:p>
    <w:p>
      <w:r>
        <w:rPr>
          <w:rFonts w:ascii="宋体" w:hAnsi="宋体" w:eastAsia="宋体"/>
          <w:sz w:val="24"/>
        </w:rPr>
        <w:t>国网嘉兴供电公司著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分布式光伏项目并网实例分析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国网嘉兴供电公司著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本书出售、求购地址：https://www.jiaokey.com/book/detail/14280629.html</w:t>
      </w:r>
    </w:p>
    <w:p>
      <w:r>
        <w:t>更多相关图书推荐：https://www.jiaokey.com</w:t>
      </w:r>
    </w:p>
    <w:p>
      <w:r>
        <w:t>国网嘉兴供电公司著 其他作品：https://www.jiaokey.com/tag/国网嘉兴供电公司著.html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关键词搜索：https://www.jiaokey.com/tag/分布式光伏项目并网实例分析.html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