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书名：失衡式增长  人民币汇率与货币政策</w:t>
      </w:r>
    </w:p>
    <w:p>
      <w:r>
        <w:t>作者：傅勇编</w:t>
      </w:r>
    </w:p>
    <w:p>
      <w:r>
        <w:t>出版社：北京:东方出版社,2017.07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失衡式增长  人民币汇率与货币政策 评论地址：https://www.jiaokey.com/book/detail/14280610.html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