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书名：体育新闻报道  媒体实务</w:t>
      </w:r>
    </w:p>
    <w:p>
      <w:r>
        <w:t>作者：鲁威人，宋立欣著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体育新闻报道  媒体实务 评论地址：https://www.jiaokey.com/book/detail/14280598.html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