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书名：陕西历史博物馆新入藏文物精萃</w:t>
      </w:r>
    </w:p>
    <w:p>
      <w:r>
        <w:t>作者：陕西历史博物馆编</w:t>
      </w:r>
    </w:p>
    <w:p>
      <w:r>
        <w:t>出版社：西安市:三秦出版社,2011.05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陕西历史博物馆新入藏文物精萃 评论地址：https://www.jiaokey.com/book/detail/14280583.html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