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披沙拣金25载  陕西历史博物馆新征集文物图录</w:t>
      </w:r>
    </w:p>
    <w:p>
      <w:r>
        <w:rPr>
          <w:rFonts w:ascii="宋体" w:hAnsi="宋体" w:eastAsia="宋体"/>
          <w:sz w:val="24"/>
        </w:rPr>
        <w:t>强跃主编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披沙拣金25载  陕西历史博物馆新征集文物图录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文物-陕西省-图录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本书出售、求购地址：https://www.jiaokey.com/book/detail/14280573.html</w:t>
      </w:r>
    </w:p>
    <w:p>
      <w:r>
        <w:t>更多相关图书推荐：https://www.jiaokey.com</w:t>
      </w:r>
    </w:p>
    <w:p>
      <w:r>
        <w:t>强跃主编 其他作品：https://www.jiaokey.com/tag/强跃主编.html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关键词搜索：https://www.jiaokey.com/tag/文物-陕西省-图录.html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