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中国历史图谱资料目录  封建社会部分  草稿</w:t>
      </w:r>
    </w:p>
    <w:p>
      <w:r>
        <w:rPr>
          <w:rFonts w:ascii="宋体" w:hAnsi="宋体" w:eastAsia="宋体"/>
          <w:sz w:val="24"/>
        </w:rPr>
        <w:t>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中国历史图谱资料目录  封建社会部分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本书出售、求购地址：https://www.jiaokey.com/book/detail/14280560.html</w:t>
      </w:r>
    </w:p>
    <w:p>
      <w:r>
        <w:t>更多相关图书推荐：https://www.jiaokey.com</w:t>
      </w:r>
    </w:p>
    <w:p>
      <w:r>
        <w:t>张政烺主编 其他作品：https://www.jiaokey.com/tag/张政烺主编.html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关键词搜索：https://www.jiaokey.com/tag/中国古代历史图谱  中国历史图谱资料目录  封建社会部分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