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书名：光阴的故事系列  不悔人间走一回  献给那些在苦难中成长的人们</w:t>
      </w:r>
    </w:p>
    <w:p>
      <w:r>
        <w:t>作者：林鸿谦著</w:t>
      </w:r>
    </w:p>
    <w:p>
      <w:r>
        <w:t>出版社：广州:暨南大学出版社,2017.03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光阴的故事系列  不悔人间走一回  献给那些在苦难中成长的人们 评论地址：https://www.jiaokey.com/book/detail/14280557.html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