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书名：名老中医柳河中经验丛书  图解舌诊</w:t>
      </w:r>
    </w:p>
    <w:p>
      <w:r>
        <w:t>作者：柳东杨，柳瑞凤主编</w:t>
      </w:r>
    </w:p>
    <w:p>
      <w:r>
        <w:t>出版社：广州:暨南大学出版社,2017.06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名老中医柳河中经验丛书  图解舌诊 评论地址：https://www.jiaokey.com/book/detail/14280545.html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