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当代岭南·拍卖典藏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当代岭南·拍卖典藏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合肥市：安徽美术出版社 出版图书：https://www.jiaokey.com/tag/合肥市：安徽美术出版社.html</w:t>
      </w:r>
    </w:p>
    <w:p>
      <w:r>
        <w:t>关键词搜索：https://www.jiaokey.com/tag/当代岭南·拍卖典藏.html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