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  当代岭南十人邀请展作品集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  当代岭南十人邀请展作品集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本书出售、求购地址：https://www.jiaokey.com/book/detail/14280517.html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  当代岭南十人邀请展作品集.html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