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刘以杰写意山水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刘以杰写意山水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本书出售、求购地址：https://www.jiaokey.com/book/detail/14280509.html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北京市：北京工艺美术出版社 出版图书：https://www.jiaokey.com/tag/北京市：北京工艺美术出版社.html</w:t>
      </w:r>
    </w:p>
    <w:p>
      <w:r>
        <w:t>关键词搜索：https://www.jiaokey.com/tag/刘以杰写意山水.html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