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吞吐大荒  许钦松山水画研究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吞吐大荒  许钦松山水画研究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本书出售、求购地址：https://www.jiaokey.com/book/detail/14280500.html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关键词搜索：https://www.jiaokey.com/tag/吞吐大荒  许钦松山水画研究.html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