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书名：孙中山研究系列  民族振兴的追梦者  孙中山</w:t>
      </w:r>
    </w:p>
    <w:p>
      <w:r>
        <w:t>作者：马庆忠，李联海著</w:t>
      </w:r>
    </w:p>
    <w:p>
      <w:r>
        <w:t>出版社：广州:广东高等教育出版社,2017.07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孙中山研究系列  民族振兴的追梦者  孙中山 评论地址：https://www.jiaokey.com/book/detail/14280492.html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