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大学与大师  清华校长梅贻琦传  上</w:t>
      </w:r>
    </w:p>
    <w:p>
      <w:r>
        <w:rPr>
          <w:rFonts w:ascii="宋体" w:hAnsi="宋体" w:eastAsia="宋体"/>
          <w:sz w:val="24"/>
        </w:rPr>
        <w:t>岳南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大学与大师  清华校长梅贻琦传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9787503492792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梅贻琦（1889-1962）-传记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记述了梅贻琦这位20世纪杰出的教育家、前清华大学校长的人生历程,集中反映了他的教育思想和人格精神。梅贻琦提出了“大师论”“通才教育”等教育思想和办学理念,其忠诚无私、寡言沉稳、刚毅仁爱的人格精神感染着一代代学人。</w:t>
      </w:r>
    </w:p>
    <w:p/>
    <w:p>
      <w:r>
        <w:t>本书出售、求购地址：https://www.jiaokey.com/book/detail/14280480.html</w:t>
      </w:r>
    </w:p>
    <w:p>
      <w:r>
        <w:t>更多人物传记：按学科分图书推荐：https://www.jiaokey.com</w:t>
      </w:r>
    </w:p>
    <w:p>
      <w:r>
        <w:t>岳南 其他作品：https://www.jiaokey.com/tag/岳南.html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关键词搜索：https://www.jiaokey.com/tag/梅贻琦（1889-1962）-传记.html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