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双子座文丛  诙谐与庄严</w:t>
      </w:r>
    </w:p>
    <w:p>
      <w:r>
        <w:rPr>
          <w:rFonts w:ascii="宋体" w:hAnsi="宋体" w:eastAsia="宋体"/>
          <w:sz w:val="24"/>
        </w:rPr>
        <w:t>莫雅平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0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双子座文丛  诙谐与庄严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本书出售、求购地址：https://www.jiaokey.com/book/detail/14280477.html</w:t>
      </w:r>
    </w:p>
    <w:p>
      <w:r>
        <w:t>更多相关图书推荐：https://www.jiaokey.com</w:t>
      </w:r>
    </w:p>
    <w:p>
      <w:r>
        <w:t>莫雅平 其他作品：https://www.jiaokey.com/tag/莫雅平.html</w:t>
      </w:r>
    </w:p>
    <w:p>
      <w:r>
        <w:t>桂林:漓江出版社,2017.01 出版图书：https://www.jiaokey.com/tag/桂林:漓江出版社,2017.01.html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