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曦游记  换一套生活剧本  演一场旅行电影</w:t>
      </w:r>
    </w:p>
    <w:p>
      <w:r>
        <w:rPr>
          <w:rFonts w:ascii="宋体" w:hAnsi="宋体" w:eastAsia="宋体"/>
          <w:sz w:val="24"/>
        </w:rPr>
        <w:t>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曦游记  换一套生活剧本  演一场旅行电影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本书出售、求购地址：https://www.jiaokey.com/book/detail/14280457.html</w:t>
      </w:r>
    </w:p>
    <w:p>
      <w:r>
        <w:t>更多相关图书推荐：https://www.jiaokey.com</w:t>
      </w:r>
    </w:p>
    <w:p>
      <w:r>
        <w:t>晨曦著 其他作品：https://www.jiaokey.com/tag/晨曦著.html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关键词搜索：https://www.jiaokey.com/tag/曦游记  换一套生活剧本  演一场旅行电影.html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