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权力的迷宫  摩萨德前局长回忆录</w:t>
      </w:r>
    </w:p>
    <w:p>
      <w:r>
        <w:rPr>
          <w:rFonts w:ascii="宋体" w:hAnsi="宋体" w:eastAsia="宋体"/>
          <w:sz w:val="24"/>
        </w:rPr>
        <w:t>（以）丹尼·亚托姆著；蔡永良；颜丽娟译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权力的迷宫  摩萨德前局长回忆录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（以）丹尼·亚托姆著；蔡永良；颜丽娟译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本书出售、求购地址：https://www.jiaokey.com/book/detail/14280446.html</w:t>
      </w:r>
    </w:p>
    <w:p>
      <w:r>
        <w:t>更多相关图书推荐：https://www.jiaokey.com</w:t>
      </w:r>
    </w:p>
    <w:p>
      <w:r>
        <w:t>（以）丹尼·亚托姆著；蔡永良；颜丽娟译 其他作品：https://www.jiaokey.com/tag/（以）丹尼·亚托姆著；蔡永良；颜丽娟译.html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关键词搜索：https://www.jiaokey.com/tag/权力的迷宫  摩萨德前局长回忆录.html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