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图解心理疗法  简单易行的98种心理治愈法</w:t>
      </w:r>
    </w:p>
    <w:p>
      <w:r>
        <w:rPr>
          <w:rFonts w:ascii="宋体" w:hAnsi="宋体" w:eastAsia="宋体"/>
          <w:sz w:val="24"/>
        </w:rPr>
        <w:t>（日）矢幡洋编著；卢英杰，李晓华，龙海燕译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图解心理疗法  简单易行的98种心理治愈法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（日）矢幡洋编著；卢英杰，李晓华，龙海燕译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本书出售、求购地址：https://www.jiaokey.com/book/detail/14280438.html</w:t>
      </w:r>
    </w:p>
    <w:p>
      <w:r>
        <w:t>更多相关图书推荐：https://www.jiaokey.com</w:t>
      </w:r>
    </w:p>
    <w:p>
      <w:r>
        <w:t>（日）矢幡洋编著；卢英杰，李晓华，龙海燕译 其他作品：https://www.jiaokey.com/tag/（日）矢幡洋编著；卢英杰，李晓华，龙海燕译.html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关键词搜索：https://www.jiaokey.com/tag/图解心理疗法  简单易行的98种心理治愈法.html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