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美国采风  第1季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美国采风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本书出售、求购地址：https://www.jiaokey.com/book/detail/14280416.html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关键词搜索：https://www.jiaokey.com/tag/美国采风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