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英伦巡礼  第1季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英伦巡礼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本书出售、求购地址：https://www.jiaokey.com/book/detail/14280406.html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关键词搜索：https://www.jiaokey.com/tag/英伦巡礼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