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书名：走进孔子  孔子思想的体系、命运与价值</w:t>
      </w:r>
    </w:p>
    <w:p>
      <w:r>
        <w:t>作者：韩星著</w:t>
      </w:r>
    </w:p>
    <w:p>
      <w:r>
        <w:t>出版社：</w:t>
      </w:r>
    </w:p>
    <w:p>
      <w:r>
        <w:t>出版日期：2017.07</w:t>
      </w:r>
    </w:p>
    <w:p>
      <w:r>
        <w:t>总页数：418</w:t>
      </w:r>
    </w:p>
    <w:p>
      <w:r>
        <w:t>更多请访问教客网: www.jiaokey.com</w:t>
      </w:r>
    </w:p>
    <w:p>
      <w:r>
        <w:t>走进孔子  孔子思想的体系、命运与价值 评论地址：https://www.jiaokey.com/book/detail/14280365.html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