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书名：公司治理与国有企业改革  高明华文集</w:t>
      </w:r>
    </w:p>
    <w:p>
      <w:r>
        <w:t>作者：高明&lt;font color=Red&gt;华&lt;/font&gt;著</w:t>
      </w:r>
    </w:p>
    <w:p>
      <w:r>
        <w:t>出版社：上海:东方出版中心,2017.09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公司治理与国有企业改革  高明华文集 评论地址：https://www.jiaokey.com/book/detail/14280352.html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