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书名：直效销售  卓越销售员的17个黄金法则</w:t>
      </w:r>
    </w:p>
    <w:p>
      <w:r>
        <w:t>作者：（美）安东尼·伊安纳里诺著；诸葛雯译</w:t>
      </w:r>
    </w:p>
    <w:p>
      <w:r>
        <w:t>出版社：北京联合出版公司,2017.08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直效销售  卓越销售员的17个黄金法则 评论地址：https://www.jiaokey.com/book/detail/14280348.html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