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书名：士兵的报酬</w:t>
      </w:r>
    </w:p>
    <w:p>
      <w:r>
        <w:t>作者：（美）威廉·福克纳著</w:t>
      </w:r>
    </w:p>
    <w:p>
      <w:r>
        <w:t>出版社：桂林:漓江出版社,2017.06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士兵的报酬 评论地址：https://www.jiaokey.com/book/detail/14280346.html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