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书名：火与烬  政治中的成与败</w:t>
      </w:r>
    </w:p>
    <w:p>
      <w:r>
        <w:t>作者：（加）叶礼庭著；黄天磊译</w:t>
      </w:r>
    </w:p>
    <w:p>
      <w:r>
        <w:t>出版社：北京市:中央编译出版社,2017.09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火与烬  政治中的成与败 评论地址：https://www.jiaokey.com/book/detail/14280285.html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