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医考不简单  中医考研报考指南与全程规划  第3版</w:t>
      </w:r>
    </w:p>
    <w:p>
      <w:r>
        <w:rPr>
          <w:rFonts w:ascii="宋体" w:hAnsi="宋体" w:eastAsia="宋体"/>
          <w:sz w:val="24"/>
        </w:rPr>
        <w:t>刘应科主编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0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医考不简单  中医考研报考指南与全程规划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刘应科主编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['医考', '不', '简单', ' ', ' ', '中医', '考研', '报考', '指南', '与', '全程', '规划', ' ', ' ', '第', '3', '版']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本书出售、求购地址：https://www.jiaokey.com/book/detail/14280276.html</w:t>
      </w:r>
    </w:p>
    <w:p>
      <w:r>
        <w:t>更多相关图书推荐：https://www.jiaokey.com</w:t>
      </w:r>
    </w:p>
    <w:p>
      <w:r>
        <w:t>刘应科主编 其他作品：https://www.jiaokey.com/tag/刘应科主编.html</w:t>
      </w:r>
    </w:p>
    <w:p>
      <w:r>
        <w:t>西安市：西安交通大学出版社 出版图书：https://www.jiaokey.com/tag/西安市：西安交通大学出版社.html</w:t>
      </w:r>
    </w:p>
    <w:p>
      <w:r>
        <w:t>关键词搜索：https://www.jiaokey.com/tag/['医考', '不', '简单', ' ', ' ', '中医', '考研', '报考', '指南', '与', '全程', '规划', ' ', ' ', '第', '3', '版'].html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