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书名：反本能如何对抗你的习以为常</w:t>
      </w:r>
    </w:p>
    <w:p>
      <w:r>
        <w:t>作者：卫蓝著</w:t>
      </w:r>
    </w:p>
    <w:p>
      <w:r>
        <w:t>出版社：成都:天地出版社,2017.10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反本能如何对抗你的习以为常 评论地址：https://www.jiaokey.com/book/detail/14280266.html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