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国际原油价格系统演化的时变及突变特征分析</w:t>
      </w:r>
    </w:p>
    <w:p>
      <w:r>
        <w:rPr>
          <w:rFonts w:ascii="宋体" w:hAnsi="宋体" w:eastAsia="宋体"/>
          <w:sz w:val="24"/>
        </w:rPr>
        <w:t>柴建，卢全莹著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国际原油价格系统演化的时变及突变特征分析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柴建，卢全莹著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本书出售、求购地址：https://www.jiaokey.com/book/detail/14280257.html</w:t>
      </w:r>
    </w:p>
    <w:p>
      <w:r>
        <w:t>更多相关图书推荐：https://www.jiaokey.com</w:t>
      </w:r>
    </w:p>
    <w:p>
      <w:r>
        <w:t>柴建，卢全莹著 其他作品：https://www.jiaokey.com/tag/柴建，卢全莹著.html</w:t>
      </w:r>
    </w:p>
    <w:p>
      <w:r>
        <w:t>北京市：经济科学出版社 出版图书：https://www.jiaokey.com/tag/北京市：经济科学出版社.html</w:t>
      </w:r>
    </w:p>
    <w:p>
      <w:r>
        <w:t>关键词搜索：https://www.jiaokey.com/tag/国际原油价格系统演化的时变及突变特征分析.html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