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四世同堂  第1部  惶惑  完整版</w:t>
      </w:r>
    </w:p>
    <w:p>
      <w:r>
        <w:rPr>
          <w:rFonts w:ascii="宋体" w:hAnsi="宋体" w:eastAsia="宋体"/>
          <w:sz w:val="24"/>
        </w:rPr>
        <w:t>老舍著；赵武平译补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四世同堂  第1部  惶惑  完整版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老舍著；赵武平译补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上海市：东方出版中心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本书出售、求购地址：https://www.jiaokey.com/book/detail/14280250.html</w:t>
      </w:r>
    </w:p>
    <w:p>
      <w:r>
        <w:t>更多相关图书推荐：https://www.jiaokey.com</w:t>
      </w:r>
    </w:p>
    <w:p>
      <w:r>
        <w:t>老舍著；赵武平译补 其他作品：https://www.jiaokey.com/tag/老舍著；赵武平译补.html</w:t>
      </w:r>
    </w:p>
    <w:p>
      <w:r>
        <w:t>上海市：东方出版中心 出版图书：https://www.jiaokey.com/tag/上海市：东方出版中心.html</w:t>
      </w:r>
    </w:p>
    <w:p>
      <w:r>
        <w:t>关键词搜索：https://www.jiaokey.com/tag/四世同堂  第1部  惶惑  完整版.html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