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书名：新疆塔城草原丝绸之路贸易史</w:t>
      </w:r>
    </w:p>
    <w:p>
      <w:r>
        <w:t>作者：康风琴，仇安鲁著</w:t>
      </w:r>
    </w:p>
    <w:p>
      <w:r>
        <w:t>出版社：南京：江苏人民出版社</w:t>
      </w:r>
    </w:p>
    <w:p>
      <w:r>
        <w:t>出版日期：2016.10</w:t>
      </w:r>
    </w:p>
    <w:p>
      <w:r>
        <w:t>总页数：320</w:t>
      </w:r>
    </w:p>
    <w:p>
      <w:r>
        <w:t>更多请访问教客网: www.jiaokey.com</w:t>
      </w:r>
    </w:p>
    <w:p>
      <w:r>
        <w:t>新疆塔城草原丝绸之路贸易史 评论地址：https://www.jiaokey.com/book/detail/14280235.html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