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书名：求是聚珍  浙江大学可移动文物精选</w:t>
      </w:r>
    </w:p>
    <w:p>
      <w:r>
        <w:t>作者：胡志富主编</w:t>
      </w:r>
    </w:p>
    <w:p>
      <w:r>
        <w:t>出版社：杭州:浙江大学出版社,2017.10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求是聚珍  浙江大学可移动文物精选 评论地址：https://www.jiaokey.com/book/detail/14280221.html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