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国立暨南大学法律丛书  民法债编总论  影印本</w:t>
      </w:r>
    </w:p>
    <w:p>
      <w:r>
        <w:rPr>
          <w:rFonts w:ascii="宋体" w:hAnsi="宋体" w:eastAsia="宋体"/>
          <w:sz w:val="24"/>
        </w:rPr>
        <w:t>李谟，黄景柏编著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国立暨南大学法律丛书  民法债编总论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李谟，黄景柏编著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本书出售、求购地址：https://www.jiaokey.com/book/detail/14280205.html</w:t>
      </w:r>
    </w:p>
    <w:p>
      <w:r>
        <w:t>更多相关图书推荐：https://www.jiaokey.com</w:t>
      </w:r>
    </w:p>
    <w:p>
      <w:r>
        <w:t>李谟，黄景柏编著 其他作品：https://www.jiaokey.com/tag/李谟，黄景柏编著.html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关键词搜索：https://www.jiaokey.com/tag/国立暨南大学法律丛书  民法债编总论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