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汉语文化国际传播实践与推进策略研究</w:t>
      </w:r>
    </w:p>
    <w:p>
      <w:r>
        <w:rPr>
          <w:rFonts w:ascii="宋体" w:hAnsi="宋体" w:eastAsia="宋体"/>
          <w:sz w:val="24"/>
        </w:rPr>
        <w:t>张德瑞，孔雪梅主编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汉语文化国际传播实践与推进策略研究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张德瑞，孔雪梅主编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本书出售、求购地址：https://www.jiaokey.com/book/detail/14280196.html</w:t>
      </w:r>
    </w:p>
    <w:p>
      <w:r>
        <w:t>更多相关图书推荐：https://www.jiaokey.com</w:t>
      </w:r>
    </w:p>
    <w:p>
      <w:r>
        <w:t>张德瑞，孔雪梅主编 其他作品：https://www.jiaokey.com/tag/张德瑞，孔雪梅主编.html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关键词搜索：https://www.jiaokey.com/tag/汉语文化国际传播实践与推进策略研究.html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