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书名：世界华侨华人研究文库  在地化与文化传承  第一届婆罗洲华人国际学术研讨会论文集</w:t>
      </w:r>
    </w:p>
    <w:p>
      <w:r>
        <w:t>作者：石沧金著</w:t>
      </w:r>
    </w:p>
    <w:p>
      <w:r>
        <w:t>出版社：广州:暨南大学出版社,2017.08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世界华侨华人研究文库  在地化与文化传承  第一届婆罗洲华人国际学术研讨会论文集 评论地址：https://www.jiaokey.com/book/detail/14280183.html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