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她们没有爱情  悉尼华文女作家小说集</w:t>
      </w:r>
    </w:p>
    <w:p>
      <w:r>
        <w:rPr>
          <w:rFonts w:ascii="宋体" w:hAnsi="宋体" w:eastAsia="宋体"/>
          <w:sz w:val="24"/>
        </w:rPr>
        <w:t>千波等著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她们没有爱情  悉尼华文女作家小说集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墨盈创作室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本书出售、求购地址：https://www.jiaokey.com/book/detail/14280115.html</w:t>
      </w:r>
    </w:p>
    <w:p>
      <w:r>
        <w:t>更多相关图书推荐：https://www.jiaokey.com</w:t>
      </w:r>
    </w:p>
    <w:p>
      <w:r>
        <w:t>千波等著 其他作品：https://www.jiaokey.com/tag/千波等著.html</w:t>
      </w:r>
    </w:p>
    <w:p>
      <w:r>
        <w:t>墨盈创作室 出版图书：https://www.jiaokey.com/tag/墨盈创作室.html</w:t>
      </w:r>
    </w:p>
    <w:p>
      <w:r>
        <w:t>关键词搜索：https://www.jiaokey.com/tag/她们没有爱情  悉尼华文女作家小说集.html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