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书名：心泪无痕</w:t>
      </w:r>
    </w:p>
    <w:p>
      <w:r>
        <w:t>作者：邢恬编；少君主编</w:t>
      </w:r>
    </w:p>
    <w:p>
      <w:r>
        <w:t>出版社：成都:成都时代出版社,2007.03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心泪无痕 评论地址：https://www.jiaokey.com/book/detail/14280069.html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