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书名：移动回传</w:t>
      </w:r>
    </w:p>
    <w:p>
      <w:r>
        <w:t>作者:（芬）伊萨·麦特萨拉，胡哈·萨尔梅林主编；郑文杰，刘明晶，陈学彬等译</w:t>
      </w:r>
    </w:p>
    <w:p>
      <w:r>
        <w:t>出版社:北京市：机械工业出版社</w:t>
      </w:r>
    </w:p>
    <w:p>
      <w:r>
        <w:t>出版日期：2017.08</w:t>
      </w:r>
    </w:p>
    <w:p>
      <w:r>
        <w:t>总页数：295</w:t>
      </w:r>
    </w:p>
    <w:p>
      <w:r>
        <w:t>更多请访问教客网:www.jiaokey.com</w:t>
      </w:r>
    </w:p>
    <w:p>
      <w:r>
        <w:t>移动回传评论地址：https://www.jiaokey.com/book/detail/14280049.html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