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人工智能中的深度结构学习</w:t>
      </w:r>
    </w:p>
    <w:p>
      <w:r>
        <w:rPr>
          <w:rFonts w:ascii="宋体" w:hAnsi="宋体" w:eastAsia="宋体"/>
          <w:sz w:val="24"/>
        </w:rPr>
        <w:t>（加）尤舒亚·本吉奥著；俞凯，吴科译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人工智能中的深度结构学习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（加）尤舒亚·本吉奥著；俞凯，吴科译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本书出售、求购地址：https://www.jiaokey.com/book/detail/14280042.html</w:t>
      </w:r>
    </w:p>
    <w:p>
      <w:r>
        <w:t>更多相关图书推荐：https://www.jiaokey.com</w:t>
      </w:r>
    </w:p>
    <w:p>
      <w:r>
        <w:t>（加）尤舒亚·本吉奥著；俞凯，吴科译 其他作品：https://www.jiaokey.com/tag/（加）尤舒亚·本吉奥著；俞凯，吴科译.html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关键词搜索：https://www.jiaokey.com/tag/人工智能中的深度结构学习.html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