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KOTLIN实战</w:t>
      </w:r>
    </w:p>
    <w:p>
      <w:r>
        <w:rPr>
          <w:rFonts w:ascii="宋体" w:hAnsi="宋体" w:eastAsia="宋体"/>
          <w:sz w:val="24"/>
        </w:rPr>
        <w:t>（俄）DMITRY JEMEROV，SVETLANA ISAKOVA著；覃宇，罗丽，李思阳，蒋扬海译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KOTLIN实战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（俄）DMITRY JEMEROV，SVETLANA ISAKOVA著；覃宇，罗丽，李思阳，蒋扬海译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本书出售、求购地址：https://www.jiaokey.com/book/detail/14280032.html</w:t>
      </w:r>
    </w:p>
    <w:p>
      <w:r>
        <w:t>更多相关图书推荐：https://www.jiaokey.com</w:t>
      </w:r>
    </w:p>
    <w:p>
      <w:r>
        <w:t>（俄）DMITRY JEMEROV，SVETLANA ISAKOVA著；覃宇，罗丽，李思阳，蒋扬海译 其他作品：https://www.jiaokey.com/tag/（俄）DMITRY JEMEROV，SVETLANA ISAKOVA著；覃宇，罗丽，李思阳，蒋扬海译.html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关键词搜索：https://www.jiaokey.com/tag/KOTLIN实战.html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