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智能WEB算法  第2版</w:t>
      </w:r>
    </w:p>
    <w:p>
      <w:r>
        <w:rPr>
          <w:rFonts w:ascii="宋体" w:hAnsi="宋体" w:eastAsia="宋体"/>
          <w:sz w:val="24"/>
        </w:rPr>
        <w:t>（英）DOUGLASG.MCLLWRAITH，（美）HARALAMBOSMARMANIS，（美）DMITRYBABENKO著；YIKEGUO作序；达观数据，陈运文等译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智能WEB算法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（英）DOUGLASG.MCLLWRAITH，（美）HARALAMBOSMARMANIS，（美）DMITRYBABENKO著；YIKEGUO作序；达观数据，陈运文等译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本书出售、求购地址：https://www.jiaokey.com/book/detail/14280031.html</w:t>
      </w:r>
    </w:p>
    <w:p>
      <w:r>
        <w:t>更多相关图书推荐：https://www.jiaokey.com</w:t>
      </w:r>
    </w:p>
    <w:p>
      <w:r>
        <w:t>（英）DOUGLASG.MCLLWRAITH，（美）HARALAMBOSMARMANIS，（美）DMITRYBABENKO著；YIKEGUO作序；达观数据，陈运文等译 其他作品：https://www.jiaokey.com/tag/（英）DOUGLASG.MCLLWRAITH，（美）HARALAMBOSMARMANIS，（美）DMITRYBABENKO著；YIKEGUO作序；达观数据，陈运文等译.html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关键词搜索：https://www.jiaokey.com/tag/智能WEB算法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