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书名：做更“耐撕”的自己</w:t>
      </w:r>
    </w:p>
    <w:p>
      <w:r>
        <w:t>作者：沈万九著</w:t>
      </w:r>
    </w:p>
    <w:p>
      <w:r>
        <w:t>出版社：青岛:青岛出版社,2016.10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做更“耐撕”的自己 评论地址：https://www.jiaokey.com/book/detail/14279987.html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