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西藏十年行医路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西藏十年行医路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本书出售、求购地址：https://www.jiaokey.com/book/detail/14279972.html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关键词搜索：https://www.jiaokey.com/tag/西藏十年行医路.html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