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  PYTHON语言实现</w:t>
      </w:r>
    </w:p>
    <w:p>
      <w:r>
        <w:rPr>
          <w:rFonts w:ascii="宋体" w:hAnsi="宋体" w:eastAsia="宋体"/>
          <w:sz w:val="24"/>
        </w:rPr>
        <w:t>（美）约瑟夫·巴布科克著；余水清译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  PYTHON语言实现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（美）约瑟夫·巴布科克著；余水清译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本书出售、求购地址：https://www.jiaokey.com/book/detail/14279969.html</w:t>
      </w:r>
    </w:p>
    <w:p>
      <w:r>
        <w:t>更多相关图书推荐：https://www.jiaokey.com</w:t>
      </w:r>
    </w:p>
    <w:p>
      <w:r>
        <w:t>（美）约瑟夫·巴布科克著；余水清译 其他作品：https://www.jiaokey.com/tag/（美）约瑟夫·巴布科克著；余水清译.html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关键词搜索：https://www.jiaokey.com/tag/预测分析  PYTHON语言实现.html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