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外部空间设计</w:t>
      </w:r>
    </w:p>
    <w:p>
      <w:r>
        <w:rPr>
          <w:rFonts w:ascii="宋体" w:hAnsi="宋体" w:eastAsia="宋体"/>
          <w:sz w:val="24"/>
        </w:rPr>
        <w:t>（日）芦原义信著；尹培桐译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外部空间设计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（日）芦原义信著；尹培桐译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本书出售、求购地址：https://www.jiaokey.com/book/detail/14279943.html</w:t>
      </w:r>
    </w:p>
    <w:p>
      <w:r>
        <w:t>更多相关图书推荐：https://www.jiaokey.com</w:t>
      </w:r>
    </w:p>
    <w:p>
      <w:r>
        <w:t>（日）芦原义信著；尹培桐译 其他作品：https://www.jiaokey.com/tag/（日）芦原义信著；尹培桐译.html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关键词搜索：https://www.jiaokey.com/tag/外部空间设计.html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