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影视英语视听说教程</w:t>
      </w:r>
    </w:p>
    <w:p>
      <w:r>
        <w:rPr>
          <w:rFonts w:ascii="宋体" w:hAnsi="宋体" w:eastAsia="宋体"/>
          <w:sz w:val="24"/>
        </w:rPr>
        <w:t>李晓东主编；曹红晖，梁雅梦，薛琳，陆洁，苏愿晓，刘铄副主编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影视英语视听说教程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李晓东主编；曹红晖，梁雅梦，薛琳，陆洁，苏愿晓，刘铄副主编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本书出售、求购地址：https://www.jiaokey.com/book/detail/14279880.html</w:t>
      </w:r>
    </w:p>
    <w:p>
      <w:r>
        <w:t>更多相关图书推荐：https://www.jiaokey.com</w:t>
      </w:r>
    </w:p>
    <w:p>
      <w:r>
        <w:t>李晓东主编；曹红晖，梁雅梦，薛琳，陆洁，苏愿晓，刘铄副主编 其他作品：https://www.jiaokey.com/tag/李晓东主编；曹红晖，梁雅梦，薛琳，陆洁，苏愿晓，刘铄副主编.html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关键词搜索：https://www.jiaokey.com/tag/影视英语视听说教程.html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