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用友ERP-U8系统模拟运营实训教程</w:t>
      </w:r>
    </w:p>
    <w:p>
      <w:r>
        <w:rPr>
          <w:rFonts w:ascii="宋体" w:hAnsi="宋体" w:eastAsia="宋体"/>
          <w:sz w:val="24"/>
        </w:rPr>
        <w:t>郑丰，王旭编著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用友ERP-U8系统模拟运营实训教程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郑丰，王旭编著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本书出售、求购地址：https://www.jiaokey.com/book/detail/14279876.html</w:t>
      </w:r>
    </w:p>
    <w:p>
      <w:r>
        <w:t>更多相关图书推荐：https://www.jiaokey.com</w:t>
      </w:r>
    </w:p>
    <w:p>
      <w:r>
        <w:t>郑丰，王旭编著 其他作品：https://www.jiaokey.com/tag/郑丰，王旭编著.html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关键词搜索：https://www.jiaokey.com/tag/用友ERP-U8系统模拟运营实训教程.html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