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大学德语教程  第2册</w:t>
      </w:r>
    </w:p>
    <w:p>
      <w:r>
        <w:rPr>
          <w:rFonts w:ascii="宋体" w:hAnsi="宋体" w:eastAsia="宋体"/>
          <w:sz w:val="24"/>
        </w:rPr>
        <w:t>陈琦主编；黄莉莎，范黎坤，彭彧副主编；严佩琦，潘华佳，霍愿，陈琦，范黎坤，黄莉莎，彭彧编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陈琦主编；黄莉莎，范黎坤，彭彧副主编；严佩琦，潘华佳，霍愿，陈琦，范黎坤，黄莉莎，彭彧编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本书出售、求购地址：https://www.jiaokey.com/book/detail/14279863.html</w:t>
      </w:r>
    </w:p>
    <w:p>
      <w:r>
        <w:t>更多相关图书推荐：https://www.jiaokey.com</w:t>
      </w:r>
    </w:p>
    <w:p>
      <w:r>
        <w:t>陈琦主编；黄莉莎，范黎坤，彭彧副主编；严佩琦，潘华佳，霍愿，陈琦，范黎坤，黄莉莎，彭彧编 其他作品：https://www.jiaokey.com/tag/陈琦主编；黄莉莎，范黎坤，彭彧副主编；严佩琦，潘华佳，霍愿，陈琦，范黎坤，黄莉莎，彭彧编.html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关键词搜索：https://www.jiaokey.com/tag/大学德语教程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